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Regions UK &amp; 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wall in the North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Volcanic rock formation in 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3500km hiking trail in the Mid-Atlantic States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main street in Edinburgh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Cave-like dwellings in New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famous beach in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Huge shopping centre in Minneapolis (Great Lakes region)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 famous graveyard in Glasgow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open-air museum in Cardiff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river running through Cambridge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Beantown is its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fish market in Seattle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stone in Ireland that gives you the "gift of the gab"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hotel belonging to a president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immigrants were registered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Welsh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famous shopping centre in Birmingham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Regions UK &amp; USA</dc:title>
  <dcterms:created xsi:type="dcterms:W3CDTF">2021-10-11T15:22:59Z</dcterms:created>
  <dcterms:modified xsi:type="dcterms:W3CDTF">2021-10-11T15:22:59Z</dcterms:modified>
</cp:coreProperties>
</file>