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and 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largest canyon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Americans that remained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that includes Lubbock and Amarillo.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with the largest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that serves as the border between Texas and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weather of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for Native Americans that followed their food supply around.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time that has specific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region is the driest and has the highest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region's biggest cities are Fort Worth and Abilene.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that creates the border between Texas and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resource that most influences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that has specific features and characteristics.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and Eras</dc:title>
  <dcterms:created xsi:type="dcterms:W3CDTF">2021-10-11T15:21:42Z</dcterms:created>
  <dcterms:modified xsi:type="dcterms:W3CDTF">2021-10-11T15:21:42Z</dcterms:modified>
</cp:coreProperties>
</file>