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Regions and More of 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Appalachian Plateau    </w:t>
      </w:r>
      <w:r>
        <w:t xml:space="preserve">   Blue Ridge Mountains    </w:t>
      </w:r>
      <w:r>
        <w:t xml:space="preserve">   Chesapeake Bay    </w:t>
      </w:r>
      <w:r>
        <w:t xml:space="preserve">   Coastal Plains    </w:t>
      </w:r>
      <w:r>
        <w:t xml:space="preserve">   James    </w:t>
      </w:r>
      <w:r>
        <w:t xml:space="preserve">   Kentucky    </w:t>
      </w:r>
      <w:r>
        <w:t xml:space="preserve">   Maryland    </w:t>
      </w:r>
      <w:r>
        <w:t xml:space="preserve">   North Carolina    </w:t>
      </w:r>
      <w:r>
        <w:t xml:space="preserve">   Piedmont    </w:t>
      </w:r>
      <w:r>
        <w:t xml:space="preserve">   Potomac    </w:t>
      </w:r>
      <w:r>
        <w:t xml:space="preserve">   Rappahannock    </w:t>
      </w:r>
      <w:r>
        <w:t xml:space="preserve">   Regions    </w:t>
      </w:r>
      <w:r>
        <w:t xml:space="preserve">   Tennessee    </w:t>
      </w:r>
      <w:r>
        <w:t xml:space="preserve">   Valley and Ridge    </w:t>
      </w:r>
      <w:r>
        <w:t xml:space="preserve">   Virginia    </w:t>
      </w:r>
      <w:r>
        <w:t xml:space="preserve">   West Virginia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and More of Virginia</dc:title>
  <dcterms:created xsi:type="dcterms:W3CDTF">2021-10-11T15:21:51Z</dcterms:created>
  <dcterms:modified xsi:type="dcterms:W3CDTF">2021-10-11T15:21:51Z</dcterms:modified>
</cp:coreProperties>
</file>