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Amur River    </w:t>
      </w:r>
      <w:r>
        <w:t xml:space="preserve">   Asia    </w:t>
      </w:r>
      <w:r>
        <w:t xml:space="preserve">   autonomous    </w:t>
      </w:r>
      <w:r>
        <w:t xml:space="preserve">   Beijing    </w:t>
      </w:r>
      <w:r>
        <w:t xml:space="preserve">   China    </w:t>
      </w:r>
      <w:r>
        <w:t xml:space="preserve">   double cropping    </w:t>
      </w:r>
      <w:r>
        <w:t xml:space="preserve">   Erosion    </w:t>
      </w:r>
      <w:r>
        <w:t xml:space="preserve">   fertile    </w:t>
      </w:r>
      <w:r>
        <w:t xml:space="preserve">   Geography    </w:t>
      </w:r>
      <w:r>
        <w:t xml:space="preserve">   Gobi Desert    </w:t>
      </w:r>
      <w:r>
        <w:t xml:space="preserve">   Huang He    </w:t>
      </w:r>
      <w:r>
        <w:t xml:space="preserve">   irrigation    </w:t>
      </w:r>
      <w:r>
        <w:t xml:space="preserve">   Loess    </w:t>
      </w:r>
      <w:r>
        <w:t xml:space="preserve">   lowlands    </w:t>
      </w:r>
      <w:r>
        <w:t xml:space="preserve">   northeast    </w:t>
      </w:r>
      <w:r>
        <w:t xml:space="preserve">   Northwest    </w:t>
      </w:r>
      <w:r>
        <w:t xml:space="preserve">   Plateau    </w:t>
      </w:r>
      <w:r>
        <w:t xml:space="preserve">   South China Sea    </w:t>
      </w:r>
      <w:r>
        <w:t xml:space="preserve">   Southeast    </w:t>
      </w:r>
      <w:r>
        <w:t xml:space="preserve">   Takla Makan    </w:t>
      </w:r>
      <w:r>
        <w:t xml:space="preserve">   theocrat    </w:t>
      </w:r>
      <w:r>
        <w:t xml:space="preserve">   Tibet    </w:t>
      </w:r>
      <w:r>
        <w:t xml:space="preserve">   Urumqi    </w:t>
      </w:r>
      <w:r>
        <w:t xml:space="preserve">   Xizang    </w:t>
      </w:r>
      <w:r>
        <w:t xml:space="preserve">   Yangzi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China</dc:title>
  <dcterms:created xsi:type="dcterms:W3CDTF">2021-10-11T15:21:25Z</dcterms:created>
  <dcterms:modified xsi:type="dcterms:W3CDTF">2021-10-11T15:21:25Z</dcterms:modified>
</cp:coreProperties>
</file>