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Regions of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greek    </w:t>
      </w:r>
      <w:r>
        <w:t xml:space="preserve">   polish    </w:t>
      </w:r>
      <w:r>
        <w:t xml:space="preserve">   german    </w:t>
      </w:r>
      <w:r>
        <w:t xml:space="preserve">   applepie    </w:t>
      </w:r>
      <w:r>
        <w:t xml:space="preserve">   corn    </w:t>
      </w:r>
      <w:r>
        <w:t xml:space="preserve">   buffet    </w:t>
      </w:r>
      <w:r>
        <w:t xml:space="preserve">   farming    </w:t>
      </w:r>
      <w:r>
        <w:t xml:space="preserve">   hospitality    </w:t>
      </w:r>
      <w:r>
        <w:t xml:space="preserve">   tradition    </w:t>
      </w:r>
      <w:r>
        <w:t xml:space="preserve">   fairs    </w:t>
      </w:r>
      <w:r>
        <w:t xml:space="preserve">   potluck    </w:t>
      </w:r>
      <w:r>
        <w:t xml:space="preserve">   sugarcane    </w:t>
      </w:r>
      <w:r>
        <w:t xml:space="preserve">   islands    </w:t>
      </w:r>
      <w:r>
        <w:t xml:space="preserve">   kimchee    </w:t>
      </w:r>
      <w:r>
        <w:t xml:space="preserve">   imu    </w:t>
      </w:r>
      <w:r>
        <w:t xml:space="preserve">   luaus    </w:t>
      </w:r>
      <w:r>
        <w:t xml:space="preserve">   taroroot    </w:t>
      </w:r>
      <w:r>
        <w:t xml:space="preserve">   bamboo    </w:t>
      </w:r>
      <w:r>
        <w:t xml:space="preserve">   sitirfry    </w:t>
      </w:r>
      <w:r>
        <w:t xml:space="preserve">   plantation    </w:t>
      </w:r>
      <w:r>
        <w:t xml:space="preserve">   tourism    </w:t>
      </w:r>
      <w:r>
        <w:t xml:space="preserve">   muumuu    </w:t>
      </w:r>
      <w:r>
        <w:t xml:space="preserve">   taboo    </w:t>
      </w:r>
      <w:r>
        <w:t xml:space="preserve">   polynesians    </w:t>
      </w:r>
      <w:r>
        <w:t xml:space="preserve">   pomegranate    </w:t>
      </w:r>
      <w:r>
        <w:t xml:space="preserve">   grapes    </w:t>
      </w:r>
      <w:r>
        <w:t xml:space="preserve">   dill    </w:t>
      </w:r>
      <w:r>
        <w:t xml:space="preserve">   alaska    </w:t>
      </w:r>
      <w:r>
        <w:t xml:space="preserve">   fishing    </w:t>
      </w:r>
      <w:r>
        <w:t xml:space="preserve">   sourdough    </w:t>
      </w:r>
      <w:r>
        <w:t xml:space="preserve">   abalone    </w:t>
      </w:r>
      <w:r>
        <w:t xml:space="preserve">   oysters    </w:t>
      </w:r>
      <w:r>
        <w:t xml:space="preserve">   Korean    </w:t>
      </w:r>
      <w:r>
        <w:t xml:space="preserve">   chinese    </w:t>
      </w:r>
      <w:r>
        <w:t xml:space="preserve">   boysenberries    </w:t>
      </w:r>
      <w:r>
        <w:t xml:space="preserve">   salmon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Regions of Cuisine</dc:title>
  <dcterms:created xsi:type="dcterms:W3CDTF">2021-10-11T15:21:59Z</dcterms:created>
  <dcterms:modified xsi:type="dcterms:W3CDTF">2021-10-11T15:21:59Z</dcterms:modified>
</cp:coreProperties>
</file>