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Artic    </w:t>
      </w:r>
      <w:r>
        <w:t xml:space="preserve">   Climate    </w:t>
      </w:r>
      <w:r>
        <w:t xml:space="preserve">   Currents    </w:t>
      </w:r>
      <w:r>
        <w:t xml:space="preserve">   Deciduous Forests    </w:t>
      </w:r>
      <w:r>
        <w:t xml:space="preserve">   Deserts    </w:t>
      </w:r>
      <w:r>
        <w:t xml:space="preserve">   Dunes    </w:t>
      </w:r>
      <w:r>
        <w:t xml:space="preserve">   Earthquake    </w:t>
      </w:r>
      <w:r>
        <w:t xml:space="preserve">   Evergreens    </w:t>
      </w:r>
      <w:r>
        <w:t xml:space="preserve">   Forest    </w:t>
      </w:r>
      <w:r>
        <w:t xml:space="preserve">   Gap    </w:t>
      </w:r>
      <w:r>
        <w:t xml:space="preserve">   Geology    </w:t>
      </w:r>
      <w:r>
        <w:t xml:space="preserve">   Grains    </w:t>
      </w:r>
      <w:r>
        <w:t xml:space="preserve">   Grasslands    </w:t>
      </w:r>
      <w:r>
        <w:t xml:space="preserve">   Island    </w:t>
      </w:r>
      <w:r>
        <w:t xml:space="preserve">   Landform    </w:t>
      </w:r>
      <w:r>
        <w:t xml:space="preserve">   Latitude    </w:t>
      </w:r>
      <w:r>
        <w:t xml:space="preserve">   Oasis    </w:t>
      </w:r>
      <w:r>
        <w:t xml:space="preserve">   Ocean    </w:t>
      </w:r>
      <w:r>
        <w:t xml:space="preserve">   Oceanography    </w:t>
      </w:r>
      <w:r>
        <w:t xml:space="preserve">   Plateau    </w:t>
      </w:r>
      <w:r>
        <w:t xml:space="preserve">   Polar    </w:t>
      </w:r>
      <w:r>
        <w:t xml:space="preserve">   Ridge    </w:t>
      </w:r>
      <w:r>
        <w:t xml:space="preserve">   Rise    </w:t>
      </w:r>
      <w:r>
        <w:t xml:space="preserve">   Seamount    </w:t>
      </w:r>
      <w:r>
        <w:t xml:space="preserve">   Tectonic Plates    </w:t>
      </w:r>
      <w:r>
        <w:t xml:space="preserve">   Temperate    </w:t>
      </w:r>
      <w:r>
        <w:t xml:space="preserve">   Trench    </w:t>
      </w:r>
      <w:r>
        <w:t xml:space="preserve">   Tropical    </w:t>
      </w:r>
      <w:r>
        <w:t xml:space="preserve">   Tropical Rain Forests    </w:t>
      </w:r>
      <w:r>
        <w:t xml:space="preserve">   Trough    </w:t>
      </w:r>
      <w:r>
        <w:t xml:space="preserve">   Tundra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Earth</dc:title>
  <dcterms:created xsi:type="dcterms:W3CDTF">2021-10-11T15:21:47Z</dcterms:created>
  <dcterms:modified xsi:type="dcterms:W3CDTF">2021-10-11T15:21:47Z</dcterms:modified>
</cp:coreProperties>
</file>