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Regions of Georgia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Martin Luther King, Jr    </w:t>
      </w:r>
      <w:r>
        <w:t xml:space="preserve">   Okefenokee Swamp    </w:t>
      </w:r>
      <w:r>
        <w:t xml:space="preserve">   Stone Mountain    </w:t>
      </w:r>
      <w:r>
        <w:t xml:space="preserve">   Amicalola Falls    </w:t>
      </w:r>
      <w:r>
        <w:t xml:space="preserve">   AppleFestival    </w:t>
      </w:r>
      <w:r>
        <w:t xml:space="preserve">   Carpet    </w:t>
      </w:r>
      <w:r>
        <w:t xml:space="preserve">   Marble    </w:t>
      </w:r>
      <w:r>
        <w:t xml:space="preserve">   SouthEast    </w:t>
      </w:r>
      <w:r>
        <w:t xml:space="preserve">   United States    </w:t>
      </w:r>
      <w:r>
        <w:t xml:space="preserve">   Savannah    </w:t>
      </w:r>
      <w:r>
        <w:t xml:space="preserve">   Chicken    </w:t>
      </w:r>
      <w:r>
        <w:t xml:space="preserve">   Apples    </w:t>
      </w:r>
      <w:r>
        <w:t xml:space="preserve">   Ellijay    </w:t>
      </w:r>
      <w:r>
        <w:t xml:space="preserve">   Atlanta    </w:t>
      </w:r>
      <w:r>
        <w:t xml:space="preserve">   Piedmont    </w:t>
      </w:r>
      <w:r>
        <w:t xml:space="preserve">   Blue Ridge    </w:t>
      </w:r>
      <w:r>
        <w:t xml:space="preserve">   Valley and Ridge    </w:t>
      </w:r>
      <w:r>
        <w:t xml:space="preserve">   Appalachian Plateau    </w:t>
      </w:r>
      <w:r>
        <w:t xml:space="preserve">   Georgia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Regions of Georgia</dc:title>
  <dcterms:created xsi:type="dcterms:W3CDTF">2021-10-11T15:22:22Z</dcterms:created>
  <dcterms:modified xsi:type="dcterms:W3CDTF">2021-10-11T15:22:22Z</dcterms:modified>
</cp:coreProperties>
</file>