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Texas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Piney Woods    </w:t>
      </w:r>
      <w:r>
        <w:t xml:space="preserve">   Mesa    </w:t>
      </w:r>
      <w:r>
        <w:t xml:space="preserve">   North Central Plains    </w:t>
      </w:r>
      <w:r>
        <w:t xml:space="preserve">   Arlington    </w:t>
      </w:r>
      <w:r>
        <w:t xml:space="preserve">   Fort Worth    </w:t>
      </w:r>
      <w:r>
        <w:t xml:space="preserve">   Houston    </w:t>
      </w:r>
      <w:r>
        <w:t xml:space="preserve">   Dallas    </w:t>
      </w:r>
      <w:r>
        <w:t xml:space="preserve">   San Antonio    </w:t>
      </w:r>
      <w:r>
        <w:t xml:space="preserve">   Austin    </w:t>
      </w:r>
      <w:r>
        <w:t xml:space="preserve">   Hill Country    </w:t>
      </w:r>
      <w:r>
        <w:t xml:space="preserve">   Llano Basin    </w:t>
      </w:r>
      <w:r>
        <w:t xml:space="preserve">   Rio Grande    </w:t>
      </w:r>
      <w:r>
        <w:t xml:space="preserve">   Red River    </w:t>
      </w:r>
      <w:r>
        <w:t xml:space="preserve">   Canadian    </w:t>
      </w:r>
      <w:r>
        <w:t xml:space="preserve">   Pecos    </w:t>
      </w:r>
      <w:r>
        <w:t xml:space="preserve">   Brazos    </w:t>
      </w:r>
      <w:r>
        <w:t xml:space="preserve">   Edwards Plateau    </w:t>
      </w:r>
      <w:r>
        <w:t xml:space="preserve">   Dust Bowl    </w:t>
      </w:r>
      <w:r>
        <w:t xml:space="preserve">   Erosion    </w:t>
      </w:r>
      <w:r>
        <w:t xml:space="preserve">   Farming    </w:t>
      </w:r>
      <w:r>
        <w:t xml:space="preserve">   Cotton    </w:t>
      </w:r>
      <w:r>
        <w:t xml:space="preserve">   Drought    </w:t>
      </w:r>
      <w:r>
        <w:t xml:space="preserve">   Odessa    </w:t>
      </w:r>
      <w:r>
        <w:t xml:space="preserve">   Midland    </w:t>
      </w:r>
      <w:r>
        <w:t xml:space="preserve">   Lubbock    </w:t>
      </w:r>
      <w:r>
        <w:t xml:space="preserve">   Amarillo    </w:t>
      </w:r>
      <w:r>
        <w:t xml:space="preserve">   Great Plains    </w:t>
      </w:r>
      <w:r>
        <w:t xml:space="preserve">   El Paso    </w:t>
      </w:r>
      <w:r>
        <w:t xml:space="preserve">   Big Bend    </w:t>
      </w:r>
      <w:r>
        <w:t xml:space="preserve">   Oil    </w:t>
      </w:r>
      <w:r>
        <w:t xml:space="preserve">   Petroleum    </w:t>
      </w:r>
      <w:r>
        <w:t xml:space="preserve">   Arid    </w:t>
      </w:r>
      <w:r>
        <w:t xml:space="preserve">   Elevation    </w:t>
      </w:r>
      <w:r>
        <w:t xml:space="preserve">   Coastal Plains    </w:t>
      </w:r>
      <w:r>
        <w:t xml:space="preserve">   Basins    </w:t>
      </w:r>
      <w:r>
        <w:t xml:space="preserve">  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Texas </dc:title>
  <dcterms:created xsi:type="dcterms:W3CDTF">2021-10-11T15:23:20Z</dcterms:created>
  <dcterms:modified xsi:type="dcterms:W3CDTF">2021-10-11T15:23:20Z</dcterms:modified>
</cp:coreProperties>
</file>