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Texas (Gulf Coastal Plains)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furthest right region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low lying land which floods in wet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nocturnal bird of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land that includes Marshes and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catching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bird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boats unload and load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city in the Gulf Coastal Plains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Texas (Gulf Coastal Plains)</dc:title>
  <dcterms:created xsi:type="dcterms:W3CDTF">2021-10-11T15:22:48Z</dcterms:created>
  <dcterms:modified xsi:type="dcterms:W3CDTF">2021-10-11T15:22:48Z</dcterms:modified>
</cp:coreProperties>
</file>