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Regions of The Brain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lobe dealing with voluntary motor function, mood, and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of two hemispheres with convoluted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diencephalon located under thalamus caping the brainstem. Main visceral control center, important to homeostasis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lobe dealing with integration of visual input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 mostly of tracts of nerve fibers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sorting, editing, and crude recognition of sensation part of the diencephalon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layer of cerebrum known as white matter, myelinated nerve tracts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layer of cerebrum with grey matter and no myelin sheath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inferior and merges into spinal chord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internal island of grey matter in inferior cerebrum, diencephalon, and midbrain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lobe dealing with olfactory and auditory input, memory, and judgment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lobe dealing with reception and evaluation of sensory info EXCEPT smell, hearing, and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if diencephalon that houses the pineal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involved in control of breathing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Regions of The Brain </dc:title>
  <dcterms:created xsi:type="dcterms:W3CDTF">2021-10-11T15:22:41Z</dcterms:created>
  <dcterms:modified xsi:type="dcterms:W3CDTF">2021-10-11T15:22:41Z</dcterms:modified>
</cp:coreProperties>
</file>