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Regions of the Brain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It sits on top of the brain stem and is enclosed by the cerebral hemispheres and is made of three parts that are all gray matter?</w:t>
            </w:r>
          </w:p>
          <w:p>
            <w:pPr>
              <w:keepLines/>
              <w:pStyle w:val="CluesTiny"/>
            </w:pPr>
            <w:r>
              <w:rPr>
                <w:b w:val="true"/>
                <w:bCs w:val="true"/>
              </w:rPr>
              <w:t xml:space="preserve">5. </w:t>
            </w:r>
            <w:r>
              <w:t xml:space="preserve">There are ______ lobes of the cerebrum?</w:t>
            </w:r>
          </w:p>
          <w:p>
            <w:pPr>
              <w:keepLines/>
              <w:pStyle w:val="CluesTiny"/>
            </w:pPr>
            <w:r>
              <w:rPr>
                <w:b w:val="true"/>
                <w:bCs w:val="true"/>
              </w:rPr>
              <w:t xml:space="preserve">10. </w:t>
            </w:r>
            <w:r>
              <w:t xml:space="preserve">This lobe is responsible for sensory processing, memory storage, speech production, etc.?</w:t>
            </w:r>
          </w:p>
          <w:p>
            <w:pPr>
              <w:keepLines/>
              <w:pStyle w:val="CluesTiny"/>
            </w:pPr>
            <w:r>
              <w:rPr>
                <w:b w:val="true"/>
                <w:bCs w:val="true"/>
              </w:rPr>
              <w:t xml:space="preserve">11. </w:t>
            </w:r>
            <w:r>
              <w:t xml:space="preserve">It has internal islands of gray matter spread bilaterally in the inferior cerebrum, diencephalon, and midbrain.. It's importance is controlling and modifying motor functions?</w:t>
            </w:r>
          </w:p>
          <w:p>
            <w:pPr>
              <w:keepLines/>
              <w:pStyle w:val="CluesTiny"/>
            </w:pPr>
            <w:r>
              <w:rPr>
                <w:b w:val="true"/>
                <w:bCs w:val="true"/>
              </w:rPr>
              <w:t xml:space="preserve">15. </w:t>
            </w:r>
            <w:r>
              <w:t xml:space="preserve">This part of brain stem includes nuclei involved in the control of breathing?</w:t>
            </w:r>
          </w:p>
          <w:p>
            <w:pPr>
              <w:keepLines/>
              <w:pStyle w:val="CluesTiny"/>
            </w:pPr>
            <w:r>
              <w:rPr>
                <w:b w:val="true"/>
                <w:bCs w:val="true"/>
              </w:rPr>
              <w:t xml:space="preserve">16. </w:t>
            </w:r>
            <w:r>
              <w:t xml:space="preserve">Two hemispheres with convoluted surfaces that accounts for 11% of total brain mass and provides involuntary coordination of body movements, also play an important role in posture and equilibrium?</w:t>
            </w:r>
          </w:p>
          <w:p>
            <w:pPr>
              <w:keepLines/>
              <w:pStyle w:val="CluesTiny"/>
            </w:pPr>
            <w:r>
              <w:rPr>
                <w:b w:val="true"/>
                <w:bCs w:val="true"/>
              </w:rPr>
              <w:t xml:space="preserve">17. </w:t>
            </w:r>
            <w:r>
              <w:t xml:space="preserve">How many layers are in the cerebrum?</w:t>
            </w:r>
          </w:p>
          <w:p>
            <w:pPr>
              <w:keepLines/>
              <w:pStyle w:val="CluesTiny"/>
            </w:pPr>
            <w:r>
              <w:rPr>
                <w:b w:val="true"/>
                <w:bCs w:val="true"/>
              </w:rPr>
              <w:t xml:space="preserve">19. </w:t>
            </w:r>
            <w:r>
              <w:t xml:space="preserve">This lobe stands right behind the frontal lobe and above the temporal lobe, it's importance is to process and function sensory information except for smell, hearing, and vision?</w:t>
            </w:r>
          </w:p>
          <w:p>
            <w:pPr>
              <w:keepLines/>
              <w:pStyle w:val="CluesTiny"/>
            </w:pPr>
            <w:r>
              <w:rPr>
                <w:b w:val="true"/>
                <w:bCs w:val="true"/>
              </w:rPr>
              <w:t xml:space="preserve">20. </w:t>
            </w:r>
            <w:r>
              <w:t xml:space="preserve">Forms the roof of the third ventricle, houses the pineal gland or body and is important in the sleep/wake cycle?</w:t>
            </w:r>
          </w:p>
          <w:p>
            <w:pPr>
              <w:keepLines/>
              <w:pStyle w:val="CluesTiny"/>
            </w:pPr>
            <w:r>
              <w:rPr>
                <w:b w:val="true"/>
                <w:bCs w:val="true"/>
              </w:rPr>
              <w:t xml:space="preserve">21. </w:t>
            </w:r>
            <w:r>
              <w:t xml:space="preserve">Located under thalamus and is known to be small, caps the brain stem and is the main visceral (involuntary) control center of the body and is vitally important to overall body homeostasis?</w:t>
            </w:r>
          </w:p>
          <w:p>
            <w:pPr>
              <w:keepLines/>
              <w:pStyle w:val="CluesTiny"/>
            </w:pPr>
            <w:r>
              <w:rPr>
                <w:b w:val="true"/>
                <w:bCs w:val="true"/>
              </w:rPr>
              <w:t xml:space="preserve">22. </w:t>
            </w:r>
            <w:r>
              <w:t xml:space="preserve">This part of the brain stem is composed mostly of tracts of nerve fibers?</w:t>
            </w:r>
          </w:p>
        </w:tc>
        <w:tc>
          <w:p>
            <w:pPr>
              <w:pStyle w:val="CluesTiny"/>
            </w:pPr>
            <w:r>
              <w:rPr>
                <w:b w:val="true"/>
                <w:bCs w:val="true"/>
              </w:rPr>
              <w:t xml:space="preserve">Down</w:t>
            </w:r>
          </w:p>
          <w:p>
            <w:pPr>
              <w:keepLines/>
              <w:pStyle w:val="CluesTiny"/>
            </w:pPr>
            <w:r>
              <w:rPr>
                <w:b w:val="true"/>
                <w:bCs w:val="true"/>
              </w:rPr>
              <w:t xml:space="preserve">1. </w:t>
            </w:r>
            <w:r>
              <w:t xml:space="preserve">Cerebrum, also known as ___ is the largest portion of the brain? </w:t>
            </w:r>
          </w:p>
          <w:p>
            <w:pPr>
              <w:keepLines/>
              <w:pStyle w:val="CluesTiny"/>
            </w:pPr>
            <w:r>
              <w:rPr>
                <w:b w:val="true"/>
                <w:bCs w:val="true"/>
              </w:rPr>
              <w:t xml:space="preserve">2. </w:t>
            </w:r>
            <w:r>
              <w:t xml:space="preserve">Most inferior part of the brain stem that merges into the spinal cord and is autonomic control center for heart rate, blood pressure, breathing, etc?</w:t>
            </w:r>
          </w:p>
          <w:p>
            <w:pPr>
              <w:keepLines/>
              <w:pStyle w:val="CluesTiny"/>
            </w:pPr>
            <w:r>
              <w:rPr>
                <w:b w:val="true"/>
                <w:bCs w:val="true"/>
              </w:rPr>
              <w:t xml:space="preserve">4. </w:t>
            </w:r>
            <w:r>
              <w:t xml:space="preserve">This lobe is in charge of vision and integration of visual input?</w:t>
            </w:r>
          </w:p>
          <w:p>
            <w:pPr>
              <w:keepLines/>
              <w:pStyle w:val="CluesTiny"/>
            </w:pPr>
            <w:r>
              <w:rPr>
                <w:b w:val="true"/>
                <w:bCs w:val="true"/>
              </w:rPr>
              <w:t xml:space="preserve">6. </w:t>
            </w:r>
            <w:r>
              <w:t xml:space="preserve">This attaches to the spinal cord with no change in structure and provides pathway for fiber tracts running between higher and lower neural centers?</w:t>
            </w:r>
          </w:p>
          <w:p>
            <w:pPr>
              <w:keepLines/>
              <w:pStyle w:val="CluesTiny"/>
            </w:pPr>
            <w:r>
              <w:rPr>
                <w:b w:val="true"/>
                <w:bCs w:val="true"/>
              </w:rPr>
              <w:t xml:space="preserve">7. </w:t>
            </w:r>
            <w:r>
              <w:t xml:space="preserve">It has bilateral egg-shaped nuclei and is a relay station for information coming into cerebral cortex?</w:t>
            </w:r>
          </w:p>
          <w:p>
            <w:pPr>
              <w:keepLines/>
              <w:pStyle w:val="CluesTiny"/>
            </w:pPr>
            <w:r>
              <w:rPr>
                <w:b w:val="true"/>
                <w:bCs w:val="true"/>
              </w:rPr>
              <w:t xml:space="preserve">8. </w:t>
            </w:r>
            <w:r>
              <w:t xml:space="preserve">This is known as white matter, it is myelinated nerve tracts inside the gray matter that are responsible for communication between cerebral areas and between cerebral cortex and lower CNS centers?</w:t>
            </w:r>
          </w:p>
          <w:p>
            <w:pPr>
              <w:keepLines/>
              <w:pStyle w:val="CluesTiny"/>
            </w:pPr>
            <w:r>
              <w:rPr>
                <w:b w:val="true"/>
                <w:bCs w:val="true"/>
              </w:rPr>
              <w:t xml:space="preserve">9. </w:t>
            </w:r>
            <w:r>
              <w:t xml:space="preserve">The cerebrum is found in the left or right ____ parts of the brain?</w:t>
            </w:r>
          </w:p>
          <w:p>
            <w:pPr>
              <w:keepLines/>
              <w:pStyle w:val="CluesTiny"/>
            </w:pPr>
            <w:r>
              <w:rPr>
                <w:b w:val="true"/>
                <w:bCs w:val="true"/>
              </w:rPr>
              <w:t xml:space="preserve">12. </w:t>
            </w:r>
            <w:r>
              <w:t xml:space="preserve">And there is a ____ hemisphere? </w:t>
            </w:r>
          </w:p>
          <w:p>
            <w:pPr>
              <w:keepLines/>
              <w:pStyle w:val="CluesTiny"/>
            </w:pPr>
            <w:r>
              <w:rPr>
                <w:b w:val="true"/>
                <w:bCs w:val="true"/>
              </w:rPr>
              <w:t xml:space="preserve">13. </w:t>
            </w:r>
            <w:r>
              <w:t xml:space="preserve">This lobe of the brain controls cognitive skills in humans?</w:t>
            </w:r>
          </w:p>
          <w:p>
            <w:pPr>
              <w:keepLines/>
              <w:pStyle w:val="CluesTiny"/>
            </w:pPr>
            <w:r>
              <w:rPr>
                <w:b w:val="true"/>
                <w:bCs w:val="true"/>
              </w:rPr>
              <w:t xml:space="preserve">14. </w:t>
            </w:r>
            <w:r>
              <w:t xml:space="preserve">This layer is the outer layer about 2-4mm thick, it's involved in higher brain functions such as speech, memory, emotion, etc?</w:t>
            </w:r>
          </w:p>
          <w:p>
            <w:pPr>
              <w:keepLines/>
              <w:pStyle w:val="CluesTiny"/>
            </w:pPr>
            <w:r>
              <w:rPr>
                <w:b w:val="true"/>
                <w:bCs w:val="true"/>
              </w:rPr>
              <w:t xml:space="preserve">18. </w:t>
            </w:r>
            <w:r>
              <w:t xml:space="preserve">There is a _____ hemisphere?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Regions of the Brain</dc:title>
  <dcterms:created xsi:type="dcterms:W3CDTF">2021-10-11T15:22:52Z</dcterms:created>
  <dcterms:modified xsi:type="dcterms:W3CDTF">2021-10-11T15:22:52Z</dcterms:modified>
</cp:coreProperties>
</file>