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Registered Nurse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does it take to get your associates degree in nursing?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registered nurses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college you can go to with programs?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LPM to RN program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BLS states are in demand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years does it take to become a 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providing emotional support to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spend lost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is the growth 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nurses typically work?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Registered Nurse</dc:title>
  <dcterms:created xsi:type="dcterms:W3CDTF">2021-10-11T15:23:04Z</dcterms:created>
  <dcterms:modified xsi:type="dcterms:W3CDTF">2021-10-11T15:23:04Z</dcterms:modified>
</cp:coreProperties>
</file>