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Registered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bandages    </w:t>
      </w:r>
      <w:r>
        <w:t xml:space="preserve">   wound dressing    </w:t>
      </w:r>
      <w:r>
        <w:t xml:space="preserve">   shots    </w:t>
      </w:r>
      <w:r>
        <w:t xml:space="preserve">   infection    </w:t>
      </w:r>
      <w:r>
        <w:t xml:space="preserve">   sick    </w:t>
      </w:r>
      <w:r>
        <w:t xml:space="preserve">   pain    </w:t>
      </w:r>
      <w:r>
        <w:t xml:space="preserve">   bedpan    </w:t>
      </w:r>
      <w:r>
        <w:t xml:space="preserve">   education    </w:t>
      </w:r>
      <w:r>
        <w:t xml:space="preserve">   healthy    </w:t>
      </w:r>
      <w:r>
        <w:t xml:space="preserve">   germs    </w:t>
      </w:r>
      <w:r>
        <w:t xml:space="preserve">   hand washing    </w:t>
      </w:r>
      <w:r>
        <w:t xml:space="preserve">   college    </w:t>
      </w:r>
      <w:r>
        <w:t xml:space="preserve">   home health care    </w:t>
      </w:r>
      <w:r>
        <w:t xml:space="preserve">   doctor's office    </w:t>
      </w:r>
      <w:r>
        <w:t xml:space="preserve">   hospital    </w:t>
      </w:r>
      <w:r>
        <w:t xml:space="preserve">   medications    </w:t>
      </w:r>
      <w:r>
        <w:t xml:space="preserve">   fever    </w:t>
      </w:r>
      <w:r>
        <w:t xml:space="preserve">   vital signs    </w:t>
      </w:r>
      <w:r>
        <w:t xml:space="preserve">   syringe    </w:t>
      </w:r>
      <w:r>
        <w:t xml:space="preserve">   thermometer    </w:t>
      </w:r>
      <w:r>
        <w:t xml:space="preserve">   stethoscope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Registered Nurse</dc:title>
  <dcterms:created xsi:type="dcterms:W3CDTF">2021-10-11T15:21:52Z</dcterms:created>
  <dcterms:modified xsi:type="dcterms:W3CDTF">2021-10-11T15:21:52Z</dcterms:modified>
</cp:coreProperties>
</file>