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Caregiver    </w:t>
      </w:r>
      <w:r>
        <w:t xml:space="preserve">   Teamwork    </w:t>
      </w:r>
      <w:r>
        <w:t xml:space="preserve">   Cleveland Clinic    </w:t>
      </w:r>
      <w:r>
        <w:t xml:space="preserve">   Main Campus    </w:t>
      </w:r>
      <w:r>
        <w:t xml:space="preserve">   Onesource    </w:t>
      </w:r>
      <w:r>
        <w:t xml:space="preserve">   Patient Access    </w:t>
      </w:r>
      <w:r>
        <w:t xml:space="preserve">   Insurance Verification    </w:t>
      </w:r>
      <w:r>
        <w:t xml:space="preserve">   Facesheet    </w:t>
      </w:r>
      <w:r>
        <w:t xml:space="preserve">   Checklist    </w:t>
      </w:r>
      <w:r>
        <w:t xml:space="preserve">   EPIC    </w:t>
      </w:r>
      <w:r>
        <w:t xml:space="preserve">   Plan code    </w:t>
      </w:r>
      <w:r>
        <w:t xml:space="preserve">   Response History    </w:t>
      </w:r>
      <w:r>
        <w:t xml:space="preserve">   Copayment    </w:t>
      </w:r>
      <w:r>
        <w:t xml:space="preserve">   TIM    </w:t>
      </w:r>
      <w:r>
        <w:t xml:space="preserve">   Payor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Word Search</dc:title>
  <dcterms:created xsi:type="dcterms:W3CDTF">2021-10-11T15:22:46Z</dcterms:created>
  <dcterms:modified xsi:type="dcterms:W3CDTF">2021-10-11T15:22:46Z</dcterms:modified>
</cp:coreProperties>
</file>