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Registre de Langue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 courant pour genar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Petit en verlan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langage qui n’utilise pas la grammaire correctement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 soutenu pour le frigo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langage qui utilise l’argot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 verlan pour français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Mot en langage familier pour un livre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 verlan pour voiture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iench en courant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Vas-y en verlan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mot Bizarre en verlan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mot Musique en verlan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langage très complexe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poulets en langage courant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Géman en courant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mot courant pour un pénitencier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 familier pour la peur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langage international français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de Langue</dc:title>
  <dcterms:created xsi:type="dcterms:W3CDTF">2021-10-11T15:23:16Z</dcterms:created>
  <dcterms:modified xsi:type="dcterms:W3CDTF">2021-10-11T15:23:16Z</dcterms:modified>
</cp:coreProperties>
</file>