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Reglas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 que discutir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que ser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Tener que cuidar 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permite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Tener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Tener que aprender de memoria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Hay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Tener que respetar la reglas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que pedir ayuda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que escuchar al maestro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prohibe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prohibe poner tus manos sobre 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Tener que entregar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 que prestar atencion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que llegar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 que hacer 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permite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prohibe llegar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que respetar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permite explicar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Reglas De La Clase</dc:title>
  <dcterms:created xsi:type="dcterms:W3CDTF">2021-10-11T15:22:27Z</dcterms:created>
  <dcterms:modified xsi:type="dcterms:W3CDTF">2021-10-11T15:22:27Z</dcterms:modified>
</cp:coreProperties>
</file>