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Regression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ALGEBRA    </w:t>
      </w:r>
      <w:r>
        <w:t xml:space="preserve">   CORRELATION    </w:t>
      </w:r>
      <w:r>
        <w:t xml:space="preserve">   DATA    </w:t>
      </w:r>
      <w:r>
        <w:t xml:space="preserve">   EXPONENTIAL    </w:t>
      </w:r>
      <w:r>
        <w:t xml:space="preserve">   INTERCEPT    </w:t>
      </w:r>
      <w:r>
        <w:t xml:space="preserve">   LINEAR    </w:t>
      </w:r>
      <w:r>
        <w:t xml:space="preserve">   RATIO    </w:t>
      </w:r>
      <w:r>
        <w:t xml:space="preserve">   REGRESSION    </w:t>
      </w:r>
      <w:r>
        <w:t xml:space="preserve">   SLOPE    </w:t>
      </w:r>
      <w:r>
        <w:t xml:space="preserve">   STATISTICS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Regression</dc:title>
  <dcterms:created xsi:type="dcterms:W3CDTF">2021-10-11T15:22:02Z</dcterms:created>
  <dcterms:modified xsi:type="dcterms:W3CDTF">2021-10-11T15:22:02Z</dcterms:modified>
</cp:coreProperties>
</file>