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entire group of individuals or instances about whom we hope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systematic failure of a sampling method to represent its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one variable  measured directly caused changes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that best represents the data on a scatter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that is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the overall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actual data value and the predicted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between −1 and +1 calculated representing the connection of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Determined by how close the points in the scatterplot lie to a simple form such as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graph that shows the relationship between two quantitative variables measured on the same individual. Do not connect the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points on the scatterplot are very spread apart it is considered a ________ correlation.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relationship between two variables in which one variable increases as the other decreases, and vice versa.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when one variable decreases as the other variable decreases, or one variable increases while the other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whose value depends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that does not depend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type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relation between one variable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one variable measured are associated with changes 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2 types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our line of best fit or scatter plot to estimate what a value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points on the scatterplot are very close together it is considered a ________ correlation.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deviates from the norm.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belief that has not yet been verified.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(representative) subset of a population, examined in hope of learning about a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Regression Crossword</dc:title>
  <dcterms:created xsi:type="dcterms:W3CDTF">2021-10-11T15:22:24Z</dcterms:created>
  <dcterms:modified xsi:type="dcterms:W3CDTF">2021-10-11T15:22:24Z</dcterms:modified>
</cp:coreProperties>
</file>