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Regular ARE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studiare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forget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trovare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meet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incontrare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cambiare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viaggiare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mangiare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look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dimenticare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bring; to 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trovare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lavorare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learn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guidare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ARE Verbs</dc:title>
  <dcterms:created xsi:type="dcterms:W3CDTF">2021-10-11T15:22:55Z</dcterms:created>
  <dcterms:modified xsi:type="dcterms:W3CDTF">2021-10-11T15:22:55Z</dcterms:modified>
</cp:coreProperties>
</file>