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AR &amp; ER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Preguntar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Necesitar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llevar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Terminar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llegar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Nadar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Regresar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Practicar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Visitar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AR &amp; ER verbs </dc:title>
  <dcterms:created xsi:type="dcterms:W3CDTF">2021-10-11T15:23:08Z</dcterms:created>
  <dcterms:modified xsi:type="dcterms:W3CDTF">2021-10-11T15:23:08Z</dcterms:modified>
</cp:coreProperties>
</file>