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ER/IR Preterite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saw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ER/IR Preterite Practice</dc:title>
  <dcterms:created xsi:type="dcterms:W3CDTF">2021-10-11T15:22:22Z</dcterms:created>
  <dcterms:modified xsi:type="dcterms:W3CDTF">2021-10-11T15:22:22Z</dcterms:modified>
</cp:coreProperties>
</file>