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French Verbs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sorry/regret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gain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at/to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visit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fill up/replenish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begin/commence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wear/carry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adore/love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introduce/present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home/return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 for/to go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walk/to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French Verbs 1-30</dc:title>
  <dcterms:created xsi:type="dcterms:W3CDTF">2021-10-11T15:21:44Z</dcterms:created>
  <dcterms:modified xsi:type="dcterms:W3CDTF">2021-10-11T15:21:44Z</dcterms:modified>
</cp:coreProperties>
</file>