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Present Tense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Present Tense AR Verbs</dc:title>
  <dcterms:created xsi:type="dcterms:W3CDTF">2021-10-11T15:22:46Z</dcterms:created>
  <dcterms:modified xsi:type="dcterms:W3CDTF">2021-10-11T15:22:46Z</dcterms:modified>
</cp:coreProperties>
</file>