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Regular Present Tense Spanish Verbs (Span 2.)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(He) drinks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(He) listens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attend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(She) writes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return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(They) walk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(She) eats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(We)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[You (formal)] watch/look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(informal) teach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speak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(informal) arrive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(We) learn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(You all)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(They) 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(She) waits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(They) practice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Regular Present Tense Spanish Verbs (Span 2.)</dc:title>
  <dcterms:created xsi:type="dcterms:W3CDTF">2021-10-11T15:22:04Z</dcterms:created>
  <dcterms:modified xsi:type="dcterms:W3CDTF">2021-10-11T15:22:04Z</dcterms:modified>
</cp:coreProperties>
</file>