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(correr) carreras en enero.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(bailar)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amigo (jugar) béisbol en julio.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familia y yo (beber) jugo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(buscar) mi coche por la mañana.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(correr) en el parque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(vivir) en la nueva casa el año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(tocar) la pintura en el museo cuando tenía 4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(empezar) la prueba a las siete.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(comprar) mi comida 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Preterite</dc:title>
  <dcterms:created xsi:type="dcterms:W3CDTF">2021-10-11T15:21:40Z</dcterms:created>
  <dcterms:modified xsi:type="dcterms:W3CDTF">2021-10-11T15:21:40Z</dcterms:modified>
</cp:coreProperties>
</file>