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Preterite Tense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form of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form of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Ellas form of 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form of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form of comprender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 form of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Tú form of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 form of borrar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of ayudar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form of aprender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Preterite Tense Conjugations</dc:title>
  <dcterms:created xsi:type="dcterms:W3CDTF">2021-10-11T15:23:13Z</dcterms:created>
  <dcterms:modified xsi:type="dcterms:W3CDTF">2021-10-11T15:23:13Z</dcterms:modified>
</cp:coreProperties>
</file>