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Regular Preterite with -car, -gar, car &amp; double vowels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(buscar)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Nosotros (leer)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 (almorzar)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Tú  (proveer)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Uds. (oir)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Ud. (practicar)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Tú (oir)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 ( practicar)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Ellas ( tocar)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Yo (comenzar)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Tú (practicar)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Yo (organizar)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 (empezar)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Nosotros ( poseer)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Ella (creer)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Ud. (poseer)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 (explicar)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Tú (leer)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 (indicar)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Nosotros (practicar)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Ellos (caer)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 (tocar)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Ellas ( proveer)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Ellos (buscar)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Él (leer)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Regular Preterite with -car, -gar, car &amp; double vowels</dc:title>
  <dcterms:created xsi:type="dcterms:W3CDTF">2021-10-11T15:22:29Z</dcterms:created>
  <dcterms:modified xsi:type="dcterms:W3CDTF">2021-10-11T15:22:29Z</dcterms:modified>
</cp:coreProperties>
</file>