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Regular Show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Benson    </w:t>
      </w:r>
      <w:r>
        <w:t xml:space="preserve">   Eileen    </w:t>
      </w:r>
      <w:r>
        <w:t xml:space="preserve">   Margaret    </w:t>
      </w:r>
      <w:r>
        <w:t xml:space="preserve">   Mitch    </w:t>
      </w:r>
      <w:r>
        <w:t xml:space="preserve">   Mordecai    </w:t>
      </w:r>
      <w:r>
        <w:t xml:space="preserve">   Muscleman    </w:t>
      </w:r>
      <w:r>
        <w:t xml:space="preserve">   Regular    </w:t>
      </w:r>
      <w:r>
        <w:t xml:space="preserve">   Rigby    </w:t>
      </w:r>
      <w:r>
        <w:t xml:space="preserve">   Show    </w:t>
      </w:r>
      <w:r>
        <w:t xml:space="preserve">   Skips    </w:t>
      </w:r>
      <w:r>
        <w:t xml:space="preserve">   Starla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Show</dc:title>
  <dcterms:created xsi:type="dcterms:W3CDTF">2021-10-11T15:21:32Z</dcterms:created>
  <dcterms:modified xsi:type="dcterms:W3CDTF">2021-10-11T15:21:32Z</dcterms:modified>
</cp:coreProperties>
</file>