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answer    </w:t>
      </w:r>
      <w:r>
        <w:t xml:space="preserve">   arrive    </w:t>
      </w:r>
      <w:r>
        <w:t xml:space="preserve">   ask    </w:t>
      </w:r>
      <w:r>
        <w:t xml:space="preserve">   call    </w:t>
      </w:r>
      <w:r>
        <w:t xml:space="preserve">   change    </w:t>
      </w:r>
      <w:r>
        <w:t xml:space="preserve">   charge    </w:t>
      </w:r>
      <w:r>
        <w:t xml:space="preserve">   clean    </w:t>
      </w:r>
      <w:r>
        <w:t xml:space="preserve">   close    </w:t>
      </w:r>
      <w:r>
        <w:t xml:space="preserve">   cook    </w:t>
      </w:r>
      <w:r>
        <w:t xml:space="preserve">   dress    </w:t>
      </w:r>
      <w:r>
        <w:t xml:space="preserve">   happen    </w:t>
      </w:r>
      <w:r>
        <w:t xml:space="preserve">   receive    </w:t>
      </w:r>
      <w:r>
        <w:t xml:space="preserve">   talk    </w:t>
      </w:r>
      <w:r>
        <w:t xml:space="preserve">   wait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Verbs </dc:title>
  <dcterms:created xsi:type="dcterms:W3CDTF">2021-10-11T15:23:01Z</dcterms:created>
  <dcterms:modified xsi:type="dcterms:W3CDTF">2021-10-11T15:23:01Z</dcterms:modified>
</cp:coreProperties>
</file>