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amar    </w:t>
      </w:r>
      <w:r>
        <w:t xml:space="preserve">   aprender    </w:t>
      </w:r>
      <w:r>
        <w:t xml:space="preserve">   asistir    </w:t>
      </w:r>
      <w:r>
        <w:t xml:space="preserve">   ayudar    </w:t>
      </w:r>
      <w:r>
        <w:t xml:space="preserve">   bailar    </w:t>
      </w:r>
      <w:r>
        <w:t xml:space="preserve">   correr    </w:t>
      </w:r>
      <w:r>
        <w:t xml:space="preserve">   cubrir    </w:t>
      </w:r>
      <w:r>
        <w:t xml:space="preserve">   deber    </w:t>
      </w:r>
      <w:r>
        <w:t xml:space="preserve">   gastar    </w:t>
      </w:r>
      <w:r>
        <w:t xml:space="preserve">   permitir    </w:t>
      </w:r>
      <w:r>
        <w:t xml:space="preserve">   recibir    </w:t>
      </w:r>
      <w:r>
        <w:t xml:space="preserve">   romper    </w:t>
      </w:r>
      <w:r>
        <w:t xml:space="preserve">   subir    </w:t>
      </w:r>
      <w:r>
        <w:t xml:space="preserve">   temer    </w:t>
      </w:r>
      <w:r>
        <w:t xml:space="preserve">   visitar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</dc:title>
  <dcterms:created xsi:type="dcterms:W3CDTF">2021-10-11T15:23:06Z</dcterms:created>
  <dcterms:modified xsi:type="dcterms:W3CDTF">2021-10-11T15:23:06Z</dcterms:modified>
</cp:coreProperties>
</file>