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             breakfast yesterday.(cook)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                 a picture. (paint)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             . (cry)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            cards. (play)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_____ English. (study)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            to music. (listen)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______ (clean)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                . (dance)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______ they browse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What_______he do yesterday?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2021-10-11T15:21:58Z</dcterms:created>
  <dcterms:modified xsi:type="dcterms:W3CDTF">2021-10-11T15:21:58Z</dcterms:modified>
</cp:coreProperties>
</file>