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Tap your foot, spring or prance, move your legs, it's fun to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 is all packed, when will we arrive? We're off to the beach, so let's start to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Toothpaste, teeth, do not rush. Clean, clean, clean, as you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Birthday candles burning low, take a breath, and then you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Grab a bat, put down your mitt, swing at the ball, it's time to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room is a mess, what a scene. I'd better pick up, my turn to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 attention, with each ear, tell me now, what do you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Here's a word, that rhymes with "hatch", get a ball, play pitch and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sketch you made, I look at in awe, with pen and pencil, you surely can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thirty long years, he slept in a cave. His beard was so long, he needed to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Listen up, take a seat, time for dinner, time to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giggly friend, Mortimer Gaff, tells funny jokes and I always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Verbs</dc:title>
  <dcterms:created xsi:type="dcterms:W3CDTF">2021-10-11T15:22:09Z</dcterms:created>
  <dcterms:modified xsi:type="dcterms:W3CDTF">2021-10-11T15:22:09Z</dcterms:modified>
</cp:coreProperties>
</file>