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Verbs- Past Participles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gehabt    </w:t>
      </w:r>
      <w:r>
        <w:t xml:space="preserve">   gewandert    </w:t>
      </w:r>
      <w:r>
        <w:t xml:space="preserve">   gegangen    </w:t>
      </w:r>
      <w:r>
        <w:t xml:space="preserve">   gefeiert    </w:t>
      </w:r>
      <w:r>
        <w:t xml:space="preserve">   geschickt    </w:t>
      </w:r>
      <w:r>
        <w:t xml:space="preserve">   gekauft    </w:t>
      </w:r>
      <w:r>
        <w:t xml:space="preserve">   gefaulenzt    </w:t>
      </w:r>
      <w:r>
        <w:t xml:space="preserve">   gemacht    </w:t>
      </w:r>
      <w:r>
        <w:t xml:space="preserve">   getanzt    </w:t>
      </w:r>
      <w:r>
        <w:t xml:space="preserve">   gewohnt    </w:t>
      </w:r>
      <w:r>
        <w:t xml:space="preserve">   gehört    </w:t>
      </w:r>
      <w:r>
        <w:t xml:space="preserve">   gespielt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Verbs- Past Participles</dc:title>
  <dcterms:created xsi:type="dcterms:W3CDTF">2021-12-17T03:50:23Z</dcterms:created>
  <dcterms:modified xsi:type="dcterms:W3CDTF">2021-12-17T03:50:23Z</dcterms:modified>
</cp:coreProperties>
</file>