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Regular Verbs Simple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watched    </w:t>
      </w:r>
      <w:r>
        <w:t xml:space="preserve">   talked    </w:t>
      </w:r>
      <w:r>
        <w:t xml:space="preserve">   walked    </w:t>
      </w:r>
      <w:r>
        <w:t xml:space="preserve">   answered    </w:t>
      </w:r>
      <w:r>
        <w:t xml:space="preserve">   asked    </w:t>
      </w:r>
      <w:r>
        <w:t xml:space="preserve">   jumped    </w:t>
      </w:r>
      <w:r>
        <w:t xml:space="preserve">   wanted    </w:t>
      </w:r>
      <w:r>
        <w:t xml:space="preserve">   remembered    </w:t>
      </w:r>
      <w:r>
        <w:t xml:space="preserve">   used    </w:t>
      </w:r>
      <w:r>
        <w:t xml:space="preserve">   listened    </w:t>
      </w:r>
      <w:r>
        <w:t xml:space="preserve">   liked    </w:t>
      </w:r>
      <w:r>
        <w:t xml:space="preserve">   traveled    </w:t>
      </w:r>
      <w:r>
        <w:t xml:space="preserve">   studied    </w:t>
      </w:r>
      <w:r>
        <w:t xml:space="preserve">   learned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 Simple Past</dc:title>
  <dcterms:created xsi:type="dcterms:W3CDTF">2021-10-11T15:23:19Z</dcterms:created>
  <dcterms:modified xsi:type="dcterms:W3CDTF">2021-10-11T15:23:19Z</dcterms:modified>
</cp:coreProperties>
</file>