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venez    </w:t>
      </w:r>
      <w:r>
        <w:t xml:space="preserve">   lisons    </w:t>
      </w:r>
      <w:r>
        <w:t xml:space="preserve">   sors    </w:t>
      </w:r>
      <w:r>
        <w:t xml:space="preserve">   sais    </w:t>
      </w:r>
      <w:r>
        <w:t xml:space="preserve">   font    </w:t>
      </w:r>
      <w:r>
        <w:t xml:space="preserve">   ecrivez    </w:t>
      </w:r>
      <w:r>
        <w:t xml:space="preserve">   sommes    </w:t>
      </w:r>
      <w:r>
        <w:t xml:space="preserve">   ont    </w:t>
      </w:r>
      <w:r>
        <w:t xml:space="preserve">   avons    </w:t>
      </w:r>
      <w:r>
        <w:t xml:space="preserve">   parlent    </w:t>
      </w:r>
      <w:r>
        <w:t xml:space="preserve">   mangez    </w:t>
      </w:r>
      <w:r>
        <w:t xml:space="preserve">   boivent    </w:t>
      </w:r>
      <w:r>
        <w:t xml:space="preserve">   voulez    </w:t>
      </w:r>
      <w:r>
        <w:t xml:space="preserve">   veut    </w:t>
      </w:r>
      <w:r>
        <w:t xml:space="preserve">   veux    </w:t>
      </w:r>
      <w:r>
        <w:t xml:space="preserve">   dors    </w:t>
      </w:r>
      <w:r>
        <w:t xml:space="preserve">   disent    </w:t>
      </w:r>
      <w:r>
        <w:t xml:space="preserve">   savez    </w:t>
      </w:r>
      <w:r>
        <w:t xml:space="preserve">   devez    </w:t>
      </w:r>
      <w:r>
        <w:t xml:space="preserve">   buvez    </w:t>
      </w:r>
      <w:r>
        <w:t xml:space="preserve">   est    </w:t>
      </w:r>
      <w:r>
        <w:t xml:space="preserve">   es    </w:t>
      </w:r>
      <w:r>
        <w:t xml:space="preserve">   ecrit    </w:t>
      </w:r>
      <w:r>
        <w:t xml:space="preserve">   allons    </w:t>
      </w:r>
      <w:r>
        <w:t xml:space="preserve">   sait    </w:t>
      </w:r>
      <w:r>
        <w:t xml:space="preserve">   peut    </w:t>
      </w:r>
      <w:r>
        <w:t xml:space="preserve">   peux    </w:t>
      </w:r>
      <w:r>
        <w:t xml:space="preserve">   dit    </w:t>
      </w:r>
      <w:r>
        <w:t xml:space="preserve">   doit    </w:t>
      </w:r>
      <w:r>
        <w:t xml:space="preserve">   dois    </w:t>
      </w:r>
      <w:r>
        <w:t xml:space="preserve">   voyez    </w:t>
      </w:r>
      <w:r>
        <w:t xml:space="preserve">   pars    </w:t>
      </w:r>
      <w:r>
        <w:t xml:space="preserve">   lit    </w:t>
      </w:r>
      <w:r>
        <w:t xml:space="preserve">   vont    </w:t>
      </w:r>
      <w:r>
        <w:t xml:space="preserve">   savons    </w:t>
      </w:r>
      <w:r>
        <w:t xml:space="preserve">   mettons    </w:t>
      </w:r>
      <w:r>
        <w:t xml:space="preserve">   lisez    </w:t>
      </w:r>
      <w:r>
        <w:t xml:space="preserve">   faisons    </w:t>
      </w:r>
      <w:r>
        <w:t xml:space="preserve">   connais    </w:t>
      </w:r>
      <w:r>
        <w:t xml:space="preserve">   mange    </w:t>
      </w:r>
      <w:r>
        <w:t xml:space="preserve">   commencent    </w:t>
      </w:r>
      <w:r>
        <w:t xml:space="preserve">   vendons    </w:t>
      </w:r>
      <w:r>
        <w:t xml:space="preserve">   finis    </w:t>
      </w:r>
      <w:r>
        <w:t xml:space="preserve">   bois    </w:t>
      </w:r>
      <w:r>
        <w:t xml:space="preserve">   vois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2021-10-11T15:22:34Z</dcterms:created>
  <dcterms:modified xsi:type="dcterms:W3CDTF">2021-10-11T15:22:34Z</dcterms:modified>
</cp:coreProperties>
</file>