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plaquage    </w:t>
      </w:r>
      <w:r>
        <w:t xml:space="preserve">   rester    </w:t>
      </w:r>
      <w:r>
        <w:t xml:space="preserve">   mourir    </w:t>
      </w:r>
      <w:r>
        <w:t xml:space="preserve">   chanter    </w:t>
      </w:r>
      <w:r>
        <w:t xml:space="preserve">   naitre    </w:t>
      </w:r>
      <w:r>
        <w:t xml:space="preserve">   retourner    </w:t>
      </w:r>
      <w:r>
        <w:t xml:space="preserve">   devenir    </w:t>
      </w:r>
      <w:r>
        <w:t xml:space="preserve">   descendre    </w:t>
      </w:r>
      <w:r>
        <w:t xml:space="preserve">   entrer    </w:t>
      </w:r>
      <w:r>
        <w:t xml:space="preserve">   partir    </w:t>
      </w:r>
      <w:r>
        <w:t xml:space="preserve">   sortir    </w:t>
      </w:r>
      <w:r>
        <w:t xml:space="preserve">   tomber    </w:t>
      </w:r>
      <w:r>
        <w:t xml:space="preserve">   faire    </w:t>
      </w:r>
      <w:r>
        <w:t xml:space="preserve">   acheter    </w:t>
      </w:r>
      <w:r>
        <w:t xml:space="preserve">   revenir    </w:t>
      </w:r>
      <w:r>
        <w:t xml:space="preserve">   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Verbs</dc:title>
  <dcterms:created xsi:type="dcterms:W3CDTF">2021-10-11T15:22:36Z</dcterms:created>
  <dcterms:modified xsi:type="dcterms:W3CDTF">2021-10-11T15:22:36Z</dcterms:modified>
</cp:coreProperties>
</file>