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Regular and Irregular Plurals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tooth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stylist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teacher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and Irregular Plurals</dc:title>
  <dcterms:created xsi:type="dcterms:W3CDTF">2021-10-11T15:23:04Z</dcterms:created>
  <dcterms:modified xsi:type="dcterms:W3CDTF">2021-10-11T15:23:04Z</dcterms:modified>
</cp:coreProperties>
</file>