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Regular and Irregular  Verbs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get    </w:t>
      </w:r>
      <w:r>
        <w:t xml:space="preserve">   tell    </w:t>
      </w:r>
      <w:r>
        <w:t xml:space="preserve">   sutudy    </w:t>
      </w:r>
      <w:r>
        <w:t xml:space="preserve">   stop    </w:t>
      </w:r>
      <w:r>
        <w:t xml:space="preserve">   see    </w:t>
      </w:r>
      <w:r>
        <w:t xml:space="preserve">   buy    </w:t>
      </w:r>
      <w:r>
        <w:t xml:space="preserve">   play    </w:t>
      </w:r>
      <w:r>
        <w:t xml:space="preserve">   write    </w:t>
      </w:r>
      <w:r>
        <w:t xml:space="preserve">   try    </w:t>
      </w:r>
      <w:r>
        <w:t xml:space="preserve">   send    </w:t>
      </w:r>
      <w:r>
        <w:t xml:space="preserve">   spend    </w:t>
      </w:r>
      <w:r>
        <w:t xml:space="preserve">   drink    </w:t>
      </w:r>
      <w:r>
        <w:t xml:space="preserve">   give    </w:t>
      </w:r>
      <w:r>
        <w:t xml:space="preserve">   make    </w:t>
      </w:r>
      <w:r>
        <w:t xml:space="preserve">   help    </w:t>
      </w:r>
      <w:r>
        <w:t xml:space="preserve">   have    </w:t>
      </w:r>
      <w:r>
        <w:t xml:space="preserve">   become    </w:t>
      </w:r>
      <w:r>
        <w:t xml:space="preserve">   sit    </w:t>
      </w:r>
      <w:r>
        <w:t xml:space="preserve">   clean    </w:t>
      </w:r>
      <w:r>
        <w:t xml:space="preserve">   cla    </w:t>
      </w:r>
      <w:r>
        <w:t xml:space="preserve">   dance    </w:t>
      </w:r>
      <w:r>
        <w:t xml:space="preserve">   listen    </w:t>
      </w:r>
      <w:r>
        <w:t xml:space="preserve">   walk    </w:t>
      </w:r>
      <w:r>
        <w:t xml:space="preserve">   work    </w:t>
      </w:r>
      <w:r>
        <w:t xml:space="preserve">   like    </w:t>
      </w:r>
      <w:r>
        <w:t xml:space="preserve">   visit    </w:t>
      </w:r>
      <w:r>
        <w:t xml:space="preserve">   love    </w:t>
      </w:r>
      <w:r>
        <w:t xml:space="preserve">   plant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Regular and Irregular  Verbs</dc:title>
  <dcterms:created xsi:type="dcterms:W3CDTF">2021-10-11T15:22:43Z</dcterms:created>
  <dcterms:modified xsi:type="dcterms:W3CDTF">2021-10-11T15:22:43Z</dcterms:modified>
</cp:coreProperties>
</file>