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and 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ask    </w:t>
      </w:r>
      <w:r>
        <w:t xml:space="preserve">   believe    </w:t>
      </w:r>
      <w:r>
        <w:t xml:space="preserve">   buy    </w:t>
      </w:r>
      <w:r>
        <w:t xml:space="preserve">   change    </w:t>
      </w:r>
      <w:r>
        <w:t xml:space="preserve">   cook    </w:t>
      </w:r>
      <w:r>
        <w:t xml:space="preserve">   create    </w:t>
      </w:r>
      <w:r>
        <w:t xml:space="preserve">   eat    </w:t>
      </w:r>
      <w:r>
        <w:t xml:space="preserve">   enjoy    </w:t>
      </w:r>
      <w:r>
        <w:t xml:space="preserve">   finish    </w:t>
      </w:r>
      <w:r>
        <w:t xml:space="preserve">   get    </w:t>
      </w:r>
      <w:r>
        <w:t xml:space="preserve">   hate    </w:t>
      </w:r>
      <w:r>
        <w:t xml:space="preserve">   hear    </w:t>
      </w:r>
      <w:r>
        <w:t xml:space="preserve">   like    </w:t>
      </w:r>
      <w:r>
        <w:t xml:space="preserve">   make    </w:t>
      </w:r>
      <w:r>
        <w:t xml:space="preserve">   meet    </w:t>
      </w:r>
      <w:r>
        <w:t xml:space="preserve">   pay    </w:t>
      </w:r>
      <w:r>
        <w:t xml:space="preserve">   play    </w:t>
      </w:r>
      <w:r>
        <w:t xml:space="preserve">   read    </w:t>
      </w:r>
      <w:r>
        <w:t xml:space="preserve">   run    </w:t>
      </w:r>
      <w:r>
        <w:t xml:space="preserve">   see    </w:t>
      </w:r>
      <w:r>
        <w:t xml:space="preserve">   smile    </w:t>
      </w:r>
      <w:r>
        <w:t xml:space="preserve">   spend    </w:t>
      </w:r>
      <w:r>
        <w:t xml:space="preserve">   study    </w:t>
      </w:r>
      <w:r>
        <w:t xml:space="preserve">   think    </w:t>
      </w:r>
      <w:r>
        <w:t xml:space="preserve">   understand    </w:t>
      </w:r>
      <w:r>
        <w:t xml:space="preserve">   visit    </w:t>
      </w:r>
      <w:r>
        <w:t xml:space="preserve">   walk    </w:t>
      </w:r>
      <w:r>
        <w:t xml:space="preserve">   want    </w:t>
      </w:r>
      <w:r>
        <w:t xml:space="preserve">   win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and Irregular Verbs</dc:title>
  <dcterms:created xsi:type="dcterms:W3CDTF">2021-10-11T15:21:55Z</dcterms:created>
  <dcterms:modified xsi:type="dcterms:W3CDTF">2021-10-11T15:21:55Z</dcterms:modified>
</cp:coreProperties>
</file>