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and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see    </w:t>
      </w:r>
      <w:r>
        <w:t xml:space="preserve">   learn    </w:t>
      </w:r>
      <w:r>
        <w:t xml:space="preserve">   buy    </w:t>
      </w:r>
      <w:r>
        <w:t xml:space="preserve">   get    </w:t>
      </w:r>
      <w:r>
        <w:t xml:space="preserve">   speak    </w:t>
      </w:r>
      <w:r>
        <w:t xml:space="preserve">   listen    </w:t>
      </w:r>
      <w:r>
        <w:t xml:space="preserve">   close    </w:t>
      </w:r>
      <w:r>
        <w:t xml:space="preserve">   leave    </w:t>
      </w:r>
      <w:r>
        <w:t xml:space="preserve">   find    </w:t>
      </w:r>
      <w:r>
        <w:t xml:space="preserve">   arrive    </w:t>
      </w:r>
      <w:r>
        <w:t xml:space="preserve">   wait    </w:t>
      </w:r>
      <w:r>
        <w:t xml:space="preserve">   visit    </w:t>
      </w:r>
      <w:r>
        <w:t xml:space="preserve">   start    </w:t>
      </w:r>
      <w:r>
        <w:t xml:space="preserve">   need    </w:t>
      </w:r>
      <w:r>
        <w:t xml:space="preserve">   put    </w:t>
      </w:r>
      <w:r>
        <w:t xml:space="preserve">   have    </w:t>
      </w:r>
      <w:r>
        <w:t xml:space="preserve">   open    </w:t>
      </w:r>
      <w:r>
        <w:t xml:space="preserve">   work    </w:t>
      </w:r>
      <w:r>
        <w:t xml:space="preserve">   brush    </w:t>
      </w:r>
      <w:r>
        <w:t xml:space="preserve">   go    </w:t>
      </w:r>
      <w:r>
        <w:t xml:space="preserve">   carry    </w:t>
      </w:r>
      <w:r>
        <w:t xml:space="preserve">   be    </w:t>
      </w:r>
      <w:r>
        <w:t xml:space="preserve">   write    </w:t>
      </w:r>
      <w:r>
        <w:t xml:space="preserve">   watch    </w:t>
      </w:r>
      <w:r>
        <w:t xml:space="preserve">   look    </w:t>
      </w:r>
      <w:r>
        <w:t xml:space="preserve">   run    </w:t>
      </w:r>
      <w:r>
        <w:t xml:space="preserve">   read    </w:t>
      </w:r>
      <w:r>
        <w:t xml:space="preserve">   take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and Irregular verbs</dc:title>
  <dcterms:created xsi:type="dcterms:W3CDTF">2021-10-11T15:22:20Z</dcterms:created>
  <dcterms:modified xsi:type="dcterms:W3CDTF">2021-10-11T15:22:20Z</dcterms:modified>
</cp:coreProperties>
</file>