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Regular particples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cooked    </w:t>
      </w:r>
      <w:r>
        <w:t xml:space="preserve">   wanted    </w:t>
      </w:r>
      <w:r>
        <w:t xml:space="preserve">   arrived    </w:t>
      </w:r>
      <w:r>
        <w:t xml:space="preserve">   worked    </w:t>
      </w:r>
      <w:r>
        <w:t xml:space="preserve">   looked    </w:t>
      </w:r>
      <w:r>
        <w:t xml:space="preserve">   asked    </w:t>
      </w:r>
      <w:r>
        <w:t xml:space="preserve">   lived    </w:t>
      </w:r>
      <w:r>
        <w:t xml:space="preserve">   liked    </w:t>
      </w:r>
      <w:r>
        <w:t xml:space="preserve">   loved    </w:t>
      </w:r>
      <w:r>
        <w:t xml:space="preserve">   visited    </w:t>
      </w:r>
      <w:r>
        <w:t xml:space="preserve">   finished    </w:t>
      </w:r>
      <w:r>
        <w:t xml:space="preserve">   called    </w:t>
      </w:r>
      <w:r>
        <w:t xml:space="preserve">   played    </w:t>
      </w:r>
      <w:r>
        <w:t xml:space="preserve">   answered    </w:t>
      </w:r>
      <w:r>
        <w:t xml:space="preserve">   changed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particples </dc:title>
  <dcterms:created xsi:type="dcterms:W3CDTF">2021-10-11T15:22:02Z</dcterms:created>
  <dcterms:modified xsi:type="dcterms:W3CDTF">2021-10-11T15:22:02Z</dcterms:modified>
</cp:coreProperties>
</file>