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touching someone with your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leftovers from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mark with fingernails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you bring to school and eat near 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yellow transporters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desire or long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combining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paid to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spelling words</dc:title>
  <dcterms:created xsi:type="dcterms:W3CDTF">2021-10-11T15:21:42Z</dcterms:created>
  <dcterms:modified xsi:type="dcterms:W3CDTF">2021-10-11T15:21:42Z</dcterms:modified>
</cp:coreProperties>
</file>