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introduce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talk or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like or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verbs</dc:title>
  <dcterms:created xsi:type="dcterms:W3CDTF">2021-10-11T15:21:46Z</dcterms:created>
  <dcterms:modified xsi:type="dcterms:W3CDTF">2021-10-11T15:21:46Z</dcterms:modified>
</cp:coreProperties>
</file>