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Regular verbs ar, er, ir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drink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female 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paints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( formal / fem) swim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buy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(formal) practice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female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( female) speak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(female)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( formal/ plural)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mum eats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eat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verbs ar, er, ir </dc:title>
  <dcterms:created xsi:type="dcterms:W3CDTF">2021-10-11T15:22:59Z</dcterms:created>
  <dcterms:modified xsi:type="dcterms:W3CDTF">2021-10-11T15:22:59Z</dcterms:modified>
</cp:coreProperties>
</file>