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Regulation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Can be regulated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Platelets form a plug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System that regulates breathing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Can increase response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Example of positive feedback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Example of a increased response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Transported to each cell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Helps the body maintain a constant internal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Type of control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Name of blood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protein that holds platelets in place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Controls blood loss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System that controls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System that helps blood travel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Organ of the nervous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Sent to systems to regulate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Hungry and eating system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Regulation</dc:title>
  <dcterms:created xsi:type="dcterms:W3CDTF">2021-10-11T15:22:50Z</dcterms:created>
  <dcterms:modified xsi:type="dcterms:W3CDTF">2021-10-11T15:22:50Z</dcterms:modified>
</cp:coreProperties>
</file>