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Regulation of Gene Expression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tryptophan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breaks down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stringy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mutations that are added or deleted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nucleotide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binding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expressions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many mutagens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lyosomes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regulates accessibility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grouped on a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mammalian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bases change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mutations abnormalities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located from the promoters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transcribed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fix any irregularities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induced mutations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exposure to toxic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Regulation of Gene Expression</dc:title>
  <dcterms:created xsi:type="dcterms:W3CDTF">2021-10-11T15:21:53Z</dcterms:created>
  <dcterms:modified xsi:type="dcterms:W3CDTF">2021-10-11T15:21:53Z</dcterms:modified>
</cp:coreProperties>
</file>