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Regulation of pulmonary ventilation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Nervous system that slow the BR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Natural stimulant which increases BR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Nerve that receives impulse from the inspiratory centre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Receptor located in joints and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Nervous system that increases BR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Centre which stimulates the expiratory muscles during exercise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Receptors that prevent over-inflation of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Detects blood acidity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inspiratory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Detects a change in blood pressure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Regulation of pulmonary ventilation</dc:title>
  <dcterms:created xsi:type="dcterms:W3CDTF">2021-10-11T15:22:57Z</dcterms:created>
  <dcterms:modified xsi:type="dcterms:W3CDTF">2021-10-11T15:22:57Z</dcterms:modified>
</cp:coreProperties>
</file>