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Regulatory &amp; Advisory Agencies/Special Needs  &amp; Medically Compromised Pt's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progressive mental deterioration that occurs in middle to older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progressive disease in which the bone marrow produces an increased number of immature or abnormal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agency that issues recommendations on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Agency with a mission to ensure the safety and health of American workers by setting and enforcing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that is characterized by a sustained high blood glucose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Severe chest pain associated with an insufficient supply of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ultimately responsible for making sure the office is in compliance with 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sudden loss of brain function caused by a blockage or rupture of a blood vessel 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Conditionin which damage occurs to the muscular tissue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joints or many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protecting and restoring the environment and public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coagulation disorder in which the blood fails to clot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that results from excessive activity of the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mental disorder characterized by loss of memory, concentration, and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shortage of red blood cells or hemoglobin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Neurological disorder with sudden recurring seizures of motor, sensory, or psychic malfunction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saliva production causing a dry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mucous membranes of the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Agency with a mission to improve oral, dental and craniofacial health through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Regulated food, drugs and medical devices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&amp; Advisory Agencies/Special Needs  &amp; Medically Compromised Pt's</dc:title>
  <dcterms:created xsi:type="dcterms:W3CDTF">2021-10-11T15:21:40Z</dcterms:created>
  <dcterms:modified xsi:type="dcterms:W3CDTF">2021-10-11T15:21:40Z</dcterms:modified>
</cp:coreProperties>
</file>