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Rehab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Adaptive equipment    </w:t>
      </w:r>
      <w:r>
        <w:t xml:space="preserve">   Aspiration    </w:t>
      </w:r>
      <w:r>
        <w:t xml:space="preserve">   Bathing    </w:t>
      </w:r>
      <w:r>
        <w:t xml:space="preserve">   Bed mobility    </w:t>
      </w:r>
      <w:r>
        <w:t xml:space="preserve">   Cane    </w:t>
      </w:r>
      <w:r>
        <w:t xml:space="preserve">   Communication    </w:t>
      </w:r>
      <w:r>
        <w:t xml:space="preserve">   Dressing    </w:t>
      </w:r>
      <w:r>
        <w:t xml:space="preserve">   Dynamic balance    </w:t>
      </w:r>
      <w:r>
        <w:t xml:space="preserve">   Fine motor    </w:t>
      </w:r>
      <w:r>
        <w:t xml:space="preserve">   Gross motor    </w:t>
      </w:r>
      <w:r>
        <w:t xml:space="preserve">   Memory    </w:t>
      </w:r>
      <w:r>
        <w:t xml:space="preserve">   Occupational therapy    </w:t>
      </w:r>
      <w:r>
        <w:t xml:space="preserve">   Physical therapy    </w:t>
      </w:r>
      <w:r>
        <w:t xml:space="preserve">   Precautions    </w:t>
      </w:r>
      <w:r>
        <w:t xml:space="preserve">   Problem solving    </w:t>
      </w:r>
      <w:r>
        <w:t xml:space="preserve">   Pureed diet    </w:t>
      </w:r>
      <w:r>
        <w:t xml:space="preserve">   Reacher    </w:t>
      </w:r>
      <w:r>
        <w:t xml:space="preserve">   Safety    </w:t>
      </w:r>
      <w:r>
        <w:t xml:space="preserve">   Self feeding    </w:t>
      </w:r>
      <w:r>
        <w:t xml:space="preserve">   Sequencing    </w:t>
      </w:r>
      <w:r>
        <w:t xml:space="preserve">   Shoe horn    </w:t>
      </w:r>
      <w:r>
        <w:t xml:space="preserve">   Sock aid    </w:t>
      </w:r>
      <w:r>
        <w:t xml:space="preserve">   Speech therapy    </w:t>
      </w:r>
      <w:r>
        <w:t xml:space="preserve">   Strengthening    </w:t>
      </w:r>
      <w:r>
        <w:t xml:space="preserve">   Swallow    </w:t>
      </w:r>
      <w:r>
        <w:t xml:space="preserve">   Swallowing    </w:t>
      </w:r>
      <w:r>
        <w:t xml:space="preserve">   Talking    </w:t>
      </w:r>
      <w:r>
        <w:t xml:space="preserve">   Thicken liquids    </w:t>
      </w:r>
      <w:r>
        <w:t xml:space="preserve">   Toileting    </w:t>
      </w:r>
      <w:r>
        <w:t xml:space="preserve">   Walker    </w:t>
      </w:r>
      <w:r>
        <w:t xml:space="preserve">   walking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Rehab</dc:title>
  <dcterms:created xsi:type="dcterms:W3CDTF">2021-10-11T15:22:56Z</dcterms:created>
  <dcterms:modified xsi:type="dcterms:W3CDTF">2021-10-11T15:22:56Z</dcterms:modified>
</cp:coreProperties>
</file>