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Rehab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assistive device used to help you reach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chair for transporting someone who is unable to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activity that is planned, structured, and repetitive for the pupose to condition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you're working on your standing ability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stick or short staff used to assist with walking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Machine that is used to exercise both your arms and legs at the same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assistive device that you use for walking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assistive device that is used to help put on your shoes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stretch this to exercise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either hold or wrap onto you for strengthening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 Awareness</dc:title>
  <dcterms:created xsi:type="dcterms:W3CDTF">2021-10-11T15:22:17Z</dcterms:created>
  <dcterms:modified xsi:type="dcterms:W3CDTF">2021-10-11T15:22:17Z</dcterms:modified>
</cp:coreProperties>
</file>